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书名：甘南藏族自治州生态旅游发展规划  2013-2025</w:t>
      </w:r>
    </w:p>
    <w:p>
      <w:r>
        <w:t>作者:中国科学院地理科学与资源研究所，甘南藏族自治州旅游局编著</w:t>
      </w:r>
    </w:p>
    <w:p>
      <w:r>
        <w:t>出版社:北京：中国社会出版社</w:t>
      </w:r>
    </w:p>
    <w:p>
      <w:r>
        <w:t>出版日期：2014</w:t>
      </w:r>
    </w:p>
    <w:p>
      <w:r>
        <w:t>总页数：356</w:t>
      </w:r>
    </w:p>
    <w:p>
      <w:r>
        <w:t>更多请访问教客网:www.jiaokey.com</w:t>
      </w:r>
    </w:p>
    <w:p>
      <w:r>
        <w:t>甘南藏族自治州生态旅游发展规划  2013-2025评论地址：https://www.jiaokey.com/book/detail/13759868.html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