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道路运输从业人员管理规定宣贯手册</w:t>
      </w:r>
    </w:p>
    <w:p>
      <w:r>
        <w:rPr>
          <w:rFonts w:ascii="宋体" w:hAnsi="宋体" w:eastAsia="宋体"/>
          <w:sz w:val="24"/>
        </w:rPr>
        <w:t>曹正国主编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道路运输从业人员管理规定宣贯手册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本书出售、求购地址：https://www.jiaokey.com/book/detail/13759869.html</w:t>
      </w:r>
    </w:p>
    <w:p>
      <w:r>
        <w:t>更多相关图书推荐：https://www.jiaokey.com</w:t>
      </w:r>
    </w:p>
    <w:p>
      <w:r>
        <w:t>曹正国主编 其他作品：https://www.jiaokey.com/tag/曹正国主编.html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关键词搜索：https://www.jiaokey.com/tag/道路运输从业人员管理规定宣贯手册.html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