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创意零距离  解开创意密码的25条营商绝桥  第2版</w:t>
      </w:r>
    </w:p>
    <w:p>
      <w:r>
        <w:rPr>
          <w:rFonts w:ascii="宋体" w:hAnsi="宋体" w:eastAsia="宋体"/>
          <w:sz w:val="24"/>
        </w:rPr>
        <w:t>冯荫长，叶松龄，古维坚著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创意零距离  解开创意密码的25条营商绝桥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冯荫长，叶松龄，古维坚著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本书出售、求购地址：https://www.jiaokey.com/book/detail/13760004.html</w:t>
      </w:r>
    </w:p>
    <w:p>
      <w:r>
        <w:t>更多相关图书推荐：https://www.jiaokey.com</w:t>
      </w:r>
    </w:p>
    <w:p>
      <w:r>
        <w:t>冯荫长，叶松龄，古维坚著 其他作品：https://www.jiaokey.com/tag/冯荫长，叶松龄，古维坚著.html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关键词搜索：https://www.jiaokey.com/tag/创意零距离  解开创意密码的25条营商绝桥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