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3生万物  3D打印  第三次工业革命的引擎</w:t>
      </w:r>
    </w:p>
    <w:p>
      <w:r>
        <w:rPr>
          <w:rFonts w:ascii="宋体" w:hAnsi="宋体" w:eastAsia="宋体"/>
          <w:sz w:val="24"/>
        </w:rPr>
        <w:t>李旭鸿，张永升等著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3生万物  3D打印  第三次工业革命的引擎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李旭鸿，张永升等著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本书出售、求购地址：https://www.jiaokey.com/book/detail/13760071.html</w:t>
      </w:r>
    </w:p>
    <w:p>
      <w:r>
        <w:t>更多相关图书推荐：https://www.jiaokey.com</w:t>
      </w:r>
    </w:p>
    <w:p>
      <w:r>
        <w:t>李旭鸿，张永升等著 其他作品：https://www.jiaokey.com/tag/李旭鸿，张永升等著.html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关键词搜索：https://www.jiaokey.com/tag/3生万物  3D打印  第三次工业革命的引擎.html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