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书名：谦谦君子，温润如玉  古诗词中的绝世才子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谦谦君子，温润如玉  古诗词中的绝世才子 评论地址：https://www.jiaokey.com/book/detail/13760099.html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