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书名：高级英语词汇同步训练与测试  上下合编</w:t>
      </w:r>
    </w:p>
    <w:p>
      <w:r>
        <w:t>作者：徐李洁主编；王程辉，周四媛，胡剑波等编</w:t>
      </w:r>
    </w:p>
    <w:p>
      <w:r>
        <w:t>出版社：南京：东南大学出版社</w:t>
      </w:r>
    </w:p>
    <w:p>
      <w:r>
        <w:t>出版日期：2015.04</w:t>
      </w:r>
    </w:p>
    <w:p>
      <w:r>
        <w:t>总页数：298</w:t>
      </w:r>
    </w:p>
    <w:p>
      <w:r>
        <w:t>更多请访问教客网: www.jiaokey.com</w:t>
      </w:r>
    </w:p>
    <w:p>
      <w:r>
        <w:t>高级英语词汇同步训练与测试  上下合编 评论地址：https://www.jiaokey.com/book/detail/13760135.html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