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书名：好父母成就好孩子  蒙台梭利幼儿日常生活练习</w:t>
      </w:r>
    </w:p>
    <w:p>
      <w:r>
        <w:t>作者：杨艳华编著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好父母成就好孩子  蒙台梭利幼儿日常生活练习 评论地址：https://www.jiaokey.com/book/detail/13760380.html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