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3  膏方养生祛病，就这么简单</w:t>
      </w:r>
    </w:p>
    <w:p>
      <w:r>
        <w:t>作者：孙建光，许彦来，赵峻本册主编；李富玉，孙建光丛书主编</w:t>
      </w:r>
    </w:p>
    <w:p>
      <w:r>
        <w:t>出版社：青岛：青岛出版社</w:t>
      </w:r>
    </w:p>
    <w:p>
      <w:r>
        <w:t>出版日期：2015.03</w:t>
      </w:r>
    </w:p>
    <w:p>
      <w:r>
        <w:t>总页数：276</w:t>
      </w:r>
    </w:p>
    <w:p>
      <w:r>
        <w:t>更多请访问教客网: www.jiaokey.com</w:t>
      </w:r>
    </w:p>
    <w:p>
      <w:r>
        <w:t>健康正能量  3  膏方养生祛病，就这么简单 评论地址：https://www.jiaokey.com/book/detail/13760385.html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