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书名：步步为赢  三步创建强势品牌</w:t>
      </w:r>
    </w:p>
    <w:p>
      <w:r>
        <w:t>作者：谢长海著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总页数：211</w:t>
      </w:r>
    </w:p>
    <w:p>
      <w:r>
        <w:t>更多请访问教客网: www.jiaokey.com</w:t>
      </w:r>
    </w:p>
    <w:p>
      <w:r>
        <w:t>步步为赢  三步创建强势品牌 评论地址：https://www.jiaokey.com/book/detail/13760409.html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