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现代城市社会治理创新“一本三化”模式研究  来自宜昌的中国经验</w:t>
      </w:r>
    </w:p>
    <w:p>
      <w:r>
        <w:rPr>
          <w:rFonts w:ascii="宋体" w:hAnsi="宋体" w:eastAsia="宋体"/>
          <w:sz w:val="24"/>
        </w:rPr>
        <w:t>谭志松，王俊等编著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现代城市社会治理创新“一本三化”模式研究  来自宜昌的中国经验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谭志松，王俊等编著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本书出售、求购地址：https://www.jiaokey.com/book/detail/13760435.html</w:t>
      </w:r>
    </w:p>
    <w:p>
      <w:r>
        <w:t>更多相关图书推荐：https://www.jiaokey.com</w:t>
      </w:r>
    </w:p>
    <w:p>
      <w:r>
        <w:t>谭志松，王俊等编著 其他作品：https://www.jiaokey.com/tag/谭志松，王俊等编著.html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关键词搜索：https://www.jiaokey.com/tag/现代城市社会治理创新“一本三化”模式研究  来自宜昌的中国经验.html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