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组织变革和体制治理  企业中的劳动关系</w:t>
      </w:r>
    </w:p>
    <w:p>
      <w:r>
        <w:rPr>
          <w:rFonts w:ascii="宋体" w:hAnsi="宋体" w:eastAsia="宋体"/>
          <w:sz w:val="24"/>
        </w:rPr>
        <w:t>渠敬东，傅春晖，闻翔著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组织变革和体制治理  企业中的劳动关系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渠敬东，傅春晖，闻翔著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本书出售、求购地址：https://www.jiaokey.com/book/detail/13760437.html</w:t>
      </w:r>
    </w:p>
    <w:p>
      <w:r>
        <w:t>更多相关图书推荐：https://www.jiaokey.com</w:t>
      </w:r>
    </w:p>
    <w:p>
      <w:r>
        <w:t>渠敬东，傅春晖，闻翔著 其他作品：https://www.jiaokey.com/tag/渠敬东，傅春晖，闻翔著.html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关键词搜索：https://www.jiaokey.com/tag/组织变革和体制治理  企业中的劳动关系.html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