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书名：约翰内斯·勃拉姆斯  学院节庆序曲  Op.80  悲剧序曲  Op.81  海顿主题变奏曲  Op.56a</w:t>
      </w:r>
    </w:p>
    <w:p>
      <w:r>
        <w:t>作者：（德）约翰内斯·&lt;font color=Red&gt;勃&lt;/font&gt;拉姆斯（Johannes Brahms），（奥）海顿（Haydn，J.）作曲；路旦俊译；理查德·克拉克编订</w:t>
      </w:r>
    </w:p>
    <w:p>
      <w:r>
        <w:t>出版社：长沙:湖南文艺出版社,2009.10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约翰内斯·勃拉姆斯  学院节庆序曲  Op.80  悲剧序曲  Op.81  海顿主题变奏曲  Op.56a 评论地址：https://www.jiaokey.com/book/detail/13760537.html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