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书名：2013护士执业资格考试应试指导及历年考点串讲</w:t>
      </w:r>
    </w:p>
    <w:p>
      <w:r>
        <w:t>作者：宋双，杨静主编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总页数：543</w:t>
      </w:r>
    </w:p>
    <w:p>
      <w:r>
        <w:t>更多请访问教客网: www.jiaokey.com</w:t>
      </w:r>
    </w:p>
    <w:p>
      <w:r>
        <w:t>2013护士执业资格考试应试指导及历年考点串讲 评论地址：https://www.jiaokey.com/book/detail/13760673.html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