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书名：国医大师卷  张琪</w:t>
      </w:r>
    </w:p>
    <w:p>
      <w:r>
        <w:t>作者：张佩青，张文康主编；余静，李振吉副主编；张琪审定</w:t>
      </w:r>
    </w:p>
    <w:p>
      <w:r>
        <w:t>出版社：北京:中国中医药出版社,2011.01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国医大师卷  张琪 评论地址：https://www.jiaokey.com/book/detail/13760773.html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