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书名：国医大师卷  李玉奇  第2版</w:t>
      </w:r>
    </w:p>
    <w:p>
      <w:r>
        <w:t>作者：李玉奇著；张文康主编；佘静，李振吉副主编</w:t>
      </w:r>
    </w:p>
    <w:p>
      <w:r>
        <w:t>出版社：北京:中国中医药出版社,2011.01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国医大师卷  李玉奇  第2版 评论地址：https://www.jiaokey.com/book/detail/13760774.html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