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书名：泉城之恋</w:t>
      </w:r>
    </w:p>
    <w:p>
      <w:r>
        <w:t>作者：吴海宝主编；王志华，孟浩，汪洋副主编</w:t>
      </w:r>
    </w:p>
    <w:p>
      <w:r>
        <w:t>出版社：中共林甸县委员会</w:t>
      </w:r>
    </w:p>
    <w:p>
      <w:r>
        <w:t>出版日期：2011</w:t>
      </w:r>
    </w:p>
    <w:p>
      <w:r>
        <w:t>总页数：283</w:t>
      </w:r>
    </w:p>
    <w:p>
      <w:r>
        <w:t>更多请访问教客网: www.jiaokey.com</w:t>
      </w:r>
    </w:p>
    <w:p>
      <w:r>
        <w:t>泉城之恋 评论地址：https://www.jiaokey.com/book/detail/13760914.html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