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谁吃了我的苹果</w:t>
      </w:r>
    </w:p>
    <w:p>
      <w:r>
        <w:rPr>
          <w:rFonts w:ascii="宋体" w:hAnsi="宋体" w:eastAsia="宋体"/>
          <w:sz w:val="24"/>
        </w:rPr>
        <w:t>（韩）李在民文；（韩）金贤图；张琪惠译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谁吃了我的苹果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（韩）李在民文；（韩）金贤图；张琪惠译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本书出售、求购地址：https://www.jiaokey.com/book/detail/13760971.html</w:t>
      </w:r>
    </w:p>
    <w:p>
      <w:r>
        <w:t>更多相关图书推荐：https://www.jiaokey.com</w:t>
      </w:r>
    </w:p>
    <w:p>
      <w:r>
        <w:t>（韩）李在民文；（韩）金贤图；张琪惠译 其他作品：https://www.jiaokey.com/tag/（韩）李在民文；（韩）金贤图；张琪惠译.html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关键词搜索：https://www.jiaokey.com/tag/谁吃了我的苹果.html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