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书名：奥尔加和橡胶螺旋桨</w:t>
      </w:r>
    </w:p>
    <w:p>
      <w:r>
        <w:t>作者：（德）扎乌莱克著绘</w:t>
      </w:r>
    </w:p>
    <w:p>
      <w:r>
        <w:t>出版社：南昌:江西教育出版社,2015.03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奥尔加和橡胶螺旋桨 评论地址：https://www.jiaokey.com/book/detail/13761034.html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