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书名：北京的春节</w:t>
      </w:r>
    </w:p>
    <w:p>
      <w:r>
        <w:t>作者：老舍文；于大武图</w:t>
      </w:r>
    </w:p>
    <w:p>
      <w:r>
        <w:t>出版社：北京:连环画出版社,2014.12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北京的春节 评论地址：https://www.jiaokey.com/book/detail/13761065.html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