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书名：书虫之家  想要一双翅膀</w:t>
      </w:r>
    </w:p>
    <w:p>
      <w:r>
        <w:t>作者：萧袤著；麻三斤绘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总页数：80</w:t>
      </w:r>
    </w:p>
    <w:p>
      <w:r>
        <w:t>更多请访问教客网: www.jiaokey.com</w:t>
      </w:r>
    </w:p>
    <w:p>
      <w:r>
        <w:t>书虫之家  想要一双翅膀 评论地址：https://www.jiaokey.com/book/detail/13761103.html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