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书名：小獾猪马诺洛过冬</w:t>
      </w:r>
    </w:p>
    <w:p>
      <w:r>
        <w:t>作者：（法）克里斯黛拉·瓦拉文；（法）塞西尔·图兹图；唐天莹译</w:t>
      </w:r>
    </w:p>
    <w:p>
      <w:r>
        <w:t>出版社：合肥:安徽教育出版社,2014.12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小獾猪马诺洛过冬 评论地址：https://www.jiaokey.com/book/detail/13761137.html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