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书名：养猪实用技术</w:t>
      </w:r>
    </w:p>
    <w:p>
      <w:r>
        <w:t>作者：闻爱友，王少兵主编</w:t>
      </w:r>
    </w:p>
    <w:p>
      <w:r>
        <w:t>出版社：合肥：安徽大学出版社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养猪实用技术 评论地址：https://www.jiaokey.com/book/detail/13761434.html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