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本草  本草便</w:t>
      </w:r>
    </w:p>
    <w:p>
      <w:r>
        <w:t>作者：（明）张懋辰攥；李心机，张庆祥，马宏洋校注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总页数：105</w:t>
      </w:r>
    </w:p>
    <w:p>
      <w:r>
        <w:t>更多请访问教客网: www.jiaokey.com</w:t>
      </w:r>
    </w:p>
    <w:p>
      <w:r>
        <w:t>中国古医籍整理丛书  本草  本草便 评论地址：https://www.jiaokey.com/book/detail/13761554.html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