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医案医话医论  祝茹穹先生医印</w:t>
      </w:r>
    </w:p>
    <w:p>
      <w:r>
        <w:t>作者：（清）祝登元撰；（清）赵嶷编；袁瑞华，闫小青，张鑫，余晴校注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总页数：113</w:t>
      </w:r>
    </w:p>
    <w:p>
      <w:r>
        <w:t>更多请访问教客网: www.jiaokey.com</w:t>
      </w:r>
    </w:p>
    <w:p>
      <w:r>
        <w:t>中国古医籍整理丛书  医案医话医论  祝茹穹先生医印 评论地址：https://www.jiaokey.com/book/detail/13761577.html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