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本草  本草汇笺</w:t>
      </w:r>
    </w:p>
    <w:p>
      <w:r>
        <w:t>作者：（清）顾元交撰；刘更生，郭栋，张蕾，李正亮，毛逸斐，满雪校注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总页数：361</w:t>
      </w:r>
    </w:p>
    <w:p>
      <w:r>
        <w:t>更多请访问教客网: www.jiaokey.com</w:t>
      </w:r>
    </w:p>
    <w:p>
      <w:r>
        <w:t>中国古医籍整理丛书  本草  本草汇笺 评论地址：https://www.jiaokey.com/book/detail/13761578.html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