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书名：条约解释的要素与结构=Elements and structure of treaty interpretation</w:t>
      </w:r>
    </w:p>
    <w:p>
      <w:r>
        <w:t>作者：韩燕煦著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条约解释的要素与结构=Elements and structure of treaty interpretation 评论地址：https://www.jiaokey.com/book/detail/13761630.html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