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书名：云南省乌蒙山系散杂居少数民族非物质文化遗产保护与传承研究报告</w:t>
      </w:r>
    </w:p>
    <w:p>
      <w:r>
        <w:t>作者：张宏伟主编；李永惠，高小和，冯强，周均东副主编</w:t>
      </w:r>
    </w:p>
    <w:p>
      <w:r>
        <w:t>出版社：北京：文化艺术出版社</w:t>
      </w:r>
    </w:p>
    <w:p>
      <w:r>
        <w:t>出版日期：2014.12</w:t>
      </w:r>
    </w:p>
    <w:p>
      <w:r>
        <w:t>总页数：294</w:t>
      </w:r>
    </w:p>
    <w:p>
      <w:r>
        <w:t>更多请访问教客网: www.jiaokey.com</w:t>
      </w:r>
    </w:p>
    <w:p>
      <w:r>
        <w:t>云南省乌蒙山系散杂居少数民族非物质文化遗产保护与传承研究报告 评论地址：https://www.jiaokey.com/book/detail/13761666.html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