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书名：展子虔略考</w:t>
      </w:r>
    </w:p>
    <w:p>
      <w:r>
        <w:t>作者：刘思智著</w:t>
      </w:r>
    </w:p>
    <w:p>
      <w:r>
        <w:t>出版社：济南：山东人民出版社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展子虔略考 评论地址：https://www.jiaokey.com/book/detail/13761668.html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