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信息时代汉字规范的新发展  《通用规范汉字表》文献资料集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信息时代汉字规范的新发展  《通用规范汉字表》文献资料集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本书出售、求购地址：https://www.jiaokey.com/book/detail/13761702.html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关键词搜索：https://www.jiaokey.com/tag/信息时代汉字规范的新发展  《通用规范汉字表》文献资料集.html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