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大众心理学全集7语言与人生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大众心理学全集7语言与人生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本书出售、求购地址：https://www.jiaokey.com/book/detail/13761985.html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关键词搜索：https://www.jiaokey.com/tag/大众心理学全集7语言与人生.html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