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书名：回望闽西  知青情系红土地</w:t>
      </w:r>
    </w:p>
    <w:p>
      <w:r>
        <w:t>作者：林仁芳主编；张惟，谢春池执行主编</w:t>
      </w:r>
    </w:p>
    <w:p>
      <w:r>
        <w:t>出版社：厦门:鹭江出版社,2009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回望闽西  知青情系红土地 评论地址：https://www.jiaokey.com/book/detail/13762035.html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