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书名：给你独一无二的温暖  妈妈给女儿的101条忠告</w:t>
      </w:r>
    </w:p>
    <w:p>
      <w:r>
        <w:t>作者：蒋文婕著</w:t>
      </w:r>
    </w:p>
    <w:p>
      <w:r>
        <w:t>出版社：北京：人民邮电出版社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给你独一无二的温暖  妈妈给女儿的101条忠告 评论地址：https://www.jiaokey.com/book/detail/13762156.html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