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书名：数字图书馆理论与实践  武警院校数字图书馆建设研讨会优秀论文集</w:t>
      </w:r>
    </w:p>
    <w:p>
      <w:r>
        <w:t>作者：李月丽，赵旭峰主编；张婧，刘东亚，刘津津副主编；王共予，成建南，李清芳等参编</w:t>
      </w:r>
    </w:p>
    <w:p>
      <w:r>
        <w:t>出版社：北京：金盾出版社</w:t>
      </w:r>
    </w:p>
    <w:p>
      <w:r>
        <w:t>出版日期：2012.05</w:t>
      </w:r>
    </w:p>
    <w:p>
      <w:r>
        <w:t>总页数：400</w:t>
      </w:r>
    </w:p>
    <w:p>
      <w:r>
        <w:t>更多请访问教客网: www.jiaokey.com</w:t>
      </w:r>
    </w:p>
    <w:p>
      <w:r>
        <w:t>数字图书馆理论与实践  武警院校数字图书馆建设研讨会优秀论文集 评论地址：https://www.jiaokey.com/book/detail/13762227.html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