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少年儿童知识百科全书  文化地理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少年儿童知识百科全书  文化地理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内蒙古出版集团；呼和浩特：远方出版社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本书出售、求购地址：https://www.jiaokey.com/book/detail/13762289.html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内蒙古出版集团；呼和浩特：远方出版社 出版图书：https://www.jiaokey.com/tag/内蒙古出版集团；呼和浩特：远方出版社.html</w:t>
      </w:r>
    </w:p>
    <w:p>
      <w:r>
        <w:t>关键词搜索：https://www.jiaokey.com/tag/少年儿童知识百科全书  文化地理.html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