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分化与整合  西北地区社会结构转型研究</w:t>
      </w:r>
    </w:p>
    <w:p>
      <w:r>
        <w:rPr>
          <w:rFonts w:ascii="宋体" w:hAnsi="宋体" w:eastAsia="宋体"/>
          <w:sz w:val="24"/>
        </w:rPr>
        <w:t>马忠才著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分化与整合  西北地区社会结构转型研究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本书出售、求购地址：https://www.jiaokey.com/book/detail/13762297.html</w:t>
      </w:r>
    </w:p>
    <w:p>
      <w:r>
        <w:t>更多相关图书推荐：https://www.jiaokey.com</w:t>
      </w:r>
    </w:p>
    <w:p>
      <w:r>
        <w:t>马忠才著 其他作品：https://www.jiaokey.com/tag/马忠才著.html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关键词搜索：https://www.jiaokey.com/tag/分化与整合  西北地区社会结构转型研究.html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