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书名：慢性病的运动康复指南</w:t>
      </w:r>
    </w:p>
    <w:p>
      <w:r>
        <w:t>作者：闫万军，吴云，卫怀恩等主编；冯家乙，周德书，王菁副主编</w:t>
      </w:r>
    </w:p>
    <w:p>
      <w:r>
        <w:t>出版社：延吉：延边大学出版社</w:t>
      </w:r>
    </w:p>
    <w:p>
      <w:r>
        <w:t>出版日期：2012.12</w:t>
      </w:r>
    </w:p>
    <w:p>
      <w:r>
        <w:t>总页数：173</w:t>
      </w:r>
    </w:p>
    <w:p>
      <w:r>
        <w:t>更多请访问教客网: www.jiaokey.com</w:t>
      </w:r>
    </w:p>
    <w:p>
      <w:r>
        <w:t>慢性病的运动康复指南 评论地址：https://www.jiaokey.com/book/detail/13762827.html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