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作者：郑勤砚著</w:t>
      </w:r>
    </w:p>
    <w:p>
      <w:r>
        <w:t>出版社：南昌：二十一世纪出版社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大闹天宫 评论地址：https://www.jiaokey.com/book/detail/13762845.html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