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测来测去  长度面积和体积</w:t>
      </w:r>
    </w:p>
    <w:p>
      <w:r>
        <w:t>作者：（英）卡佳坦·波斯基特著；彭薇达译；（英）菲利浦·瑞弗绘</w:t>
      </w:r>
    </w:p>
    <w:p>
      <w:r>
        <w:t>出版社：北京：北京少年儿童出版社</w:t>
      </w:r>
    </w:p>
    <w:p>
      <w:r>
        <w:t>出版日期：2010</w:t>
      </w:r>
    </w:p>
    <w:p>
      <w:r>
        <w:t>总页数：170</w:t>
      </w:r>
    </w:p>
    <w:p>
      <w:r>
        <w:t>更多请访问教客网: www.jiaokey.com</w:t>
      </w:r>
    </w:p>
    <w:p>
      <w:r>
        <w:t>可怕的科学  测来测去  长度面积和体积 评论地址：https://www.jiaokey.com/book/detail/13762917.html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