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书名：科学料理王  4  捉摸不透！勇闯眼睛之塔</w:t>
      </w:r>
    </w:p>
    <w:p>
      <w:r>
        <w:t>作者：（韩）动物梦工厂著；李荣译</w:t>
      </w:r>
    </w:p>
    <w:p>
      <w:r>
        <w:t>出版社：杭州:浙江教育出版社,2012.01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科学料理王  4  捉摸不透！勇闯眼睛之塔 评论地址：https://www.jiaokey.com/book/detail/13762995.html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