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书名：魔镜  升级版</w:t>
      </w:r>
    </w:p>
    <w:p>
      <w:r>
        <w:t>作者：霍尔迪・塞拉利昂・依・法布拉</w:t>
      </w:r>
    </w:p>
    <w:p>
      <w:r>
        <w:t>出版社：天津:新蕾出版社,2011.09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魔镜  升级版 评论地址：https://www.jiaokey.com/book/detail/13763006.html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