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8  放逐</w:t>
      </w:r>
    </w:p>
    <w:p>
      <w:r>
        <w:t>作者：（美）凯瑟琳·拉丝基（KATHRYNLASKY）著；王琼，战晓峰译</w:t>
      </w:r>
    </w:p>
    <w:p>
      <w:r>
        <w:t>出版社：武汉:湖北少年儿童出版社,2011.06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猫头鹰王国  8  放逐 评论地址：https://www.jiaokey.com/book/detail/13763037.html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