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科普乐园·助推人类高速前进的风火轮</w:t>
      </w:r>
    </w:p>
    <w:p>
      <w:r>
        <w:rPr>
          <w:rFonts w:ascii="宋体" w:hAnsi="宋体" w:eastAsia="宋体"/>
          <w:sz w:val="24"/>
        </w:rPr>
        <w:t>王冠颖编著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科普乐园·助推人类高速前进的风火轮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本书出售、求购地址：https://www.jiaokey.com/book/detail/13763095.html</w:t>
      </w:r>
    </w:p>
    <w:p>
      <w:r>
        <w:t>更多相关图书推荐：https://www.jiaokey.com</w:t>
      </w:r>
    </w:p>
    <w:p>
      <w:r>
        <w:t>王冠颖编著 其他作品：https://www.jiaokey.com/tag/王冠颖编著.html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关键词搜索：https://www.jiaokey.com/tag/科普乐园·助推人类高速前进的风火轮.html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