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书名：儿童素质教育读本  拔萝卜</w:t>
      </w:r>
    </w:p>
    <w:p>
      <w:r>
        <w:t>作者：车艳青编</w:t>
      </w:r>
    </w:p>
    <w:p>
      <w:r>
        <w:t>出版社：北京:中国人口出版社,2015.01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儿童素质教育读本  拔萝卜 评论地址：https://www.jiaokey.com/book/detail/13763348.html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