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书名：艾莎·贝斯蔻情商教育绘本  驭龙飞行之旅  彩色精选珍藏版</w:t>
      </w:r>
    </w:p>
    <w:p>
      <w:r>
        <w:t>作者：（瑞典）艾莎·贝斯蔻著；赵攀译</w:t>
      </w:r>
    </w:p>
    <w:p>
      <w:r>
        <w:t>出版社：北京:中国人口出版社,2015.02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艾莎·贝斯蔻情商教育绘本  驭龙飞行之旅  彩色精选珍藏版 评论地址：https://www.jiaokey.com/book/detail/13763357.html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