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卡米的新雨鞋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卡米的新雨鞋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本书出售、求购地址：https://www.jiaokey.com/book/detail/13763402.html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卡米的新雨鞋.html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