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这就是阿酷</w:t>
      </w:r>
    </w:p>
    <w:p>
      <w:r>
        <w:t>作者：（英）阿西夫·巴舍著；（马来西亚）梅加美·陈，阿里·塞特里亚·哈斯，陈立政绘；谢沐译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 www.jiaokey.com</w:t>
      </w:r>
    </w:p>
    <w:p>
      <w:r>
        <w:t>阿酷和卡姆  这就是阿酷 评论地址：https://www.jiaokey.com/book/detail/13763413.html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