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书名：小兔子图皮系列  图皮想知道的人体百科</w:t>
      </w:r>
    </w:p>
    <w:p>
      <w:r>
        <w:t>作者：（西）米尔斯·阿兰尼加著；王奕译</w:t>
      </w:r>
    </w:p>
    <w:p>
      <w:r>
        <w:t>出版社：桂林:漓江出版社,2014.10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小兔子图皮系列  图皮想知道的人体百科 评论地址：https://www.jiaokey.com/book/detail/13763427.html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