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小马过河</w:t>
      </w:r>
    </w:p>
    <w:p>
      <w:r>
        <w:t>作者：彭文席文；罗丹图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小马过河 评论地址：https://www.jiaokey.com/book/detail/13763434.html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