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我可不怕打针！</w:t>
      </w:r>
    </w:p>
    <w:p>
      <w:r>
        <w:rPr>
          <w:rFonts w:ascii="宋体" w:hAnsi="宋体" w:eastAsia="宋体"/>
          <w:sz w:val="24"/>
        </w:rPr>
        <w:t>（日）穗高顺也图，（日）长谷川义史文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我可不怕打针！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（日）穗高顺也图，（日）长谷川义史文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本书出售、求购地址：https://www.jiaokey.com/book/detail/13763515.html</w:t>
      </w:r>
    </w:p>
    <w:p>
      <w:r>
        <w:t>更多相关图书推荐：https://www.jiaokey.com</w:t>
      </w:r>
    </w:p>
    <w:p>
      <w:r>
        <w:t>（日）穗高顺也图，（日）长谷川义史文 其他作品：https://www.jiaokey.com/tag/（日）穗高顺也图，（日）长谷川义史文.html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关键词搜索：https://www.jiaokey.com/tag/我可不怕打针！.html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