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小鼹鼠看四季  欣赏大自然的美</w:t>
      </w:r>
    </w:p>
    <w:p>
      <w:r>
        <w:rPr>
          <w:rFonts w:ascii="宋体" w:hAnsi="宋体" w:eastAsia="宋体"/>
          <w:sz w:val="24"/>
        </w:rPr>
        <w:t>张秋生文；林莞菁图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小鼹鼠看四季  欣赏大自然的美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张秋生文；林莞菁图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本书出售、求购地址：https://www.jiaokey.com/book/detail/13763516.html</w:t>
      </w:r>
    </w:p>
    <w:p>
      <w:r>
        <w:t>更多相关图书推荐：https://www.jiaokey.com</w:t>
      </w:r>
    </w:p>
    <w:p>
      <w:r>
        <w:t>张秋生文；林莞菁图 其他作品：https://www.jiaokey.com/tag/张秋生文；林莞菁图.html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关键词搜索：https://www.jiaokey.com/tag/小鼹鼠看四季  欣赏大自然的美.html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